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书名：大沙田放歌  沙田镇第二届文化艺术节闭幕式暨原创诗歌朗诵晚会</w:t>
      </w:r>
    </w:p>
    <w:p>
      <w:r>
        <w:t>作者：方舟，蔡子萍编辑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大沙田放歌  沙田镇第二届文化艺术节闭幕式暨原创诗歌朗诵晚会 评论地址：https://www.jiaokey.com/book/detail/13090110.html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