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粮食编  征求意见稿</w:t>
      </w:r>
    </w:p>
    <w:p>
      <w:r>
        <w:t>作者：东莞市地方志编纂办公室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东莞市志  粮食编  征求意见稿 评论地址：https://www.jiaokey.com/book/detail/13090241.html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