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书名：走进新世界葡萄酒</w:t>
      </w:r>
    </w:p>
    <w:p>
      <w:r>
        <w:t>作者：日本主妇之友社编著；王美玲译</w:t>
      </w:r>
    </w:p>
    <w:p>
      <w:r>
        <w:t>出版社：沈阳:辽宁科学技术出版社,2012.10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走进新世界葡萄酒 评论地址：https://www.jiaokey.com/book/detail/13090807.html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