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书名：英美报刊文献阅读教程</w:t>
      </w:r>
    </w:p>
    <w:p>
      <w:r>
        <w:t>作者：倪建平主编；梁虹，张涛，沈本秋副主编；梁虹，刘慧惠，倪建平等编</w:t>
      </w:r>
    </w:p>
    <w:p>
      <w:r>
        <w:t>出版社：南京：东南大学出版社</w:t>
      </w:r>
    </w:p>
    <w:p>
      <w:r>
        <w:t>出版日期：2012.06</w:t>
      </w:r>
    </w:p>
    <w:p>
      <w:r>
        <w:t>总页数：220</w:t>
      </w:r>
    </w:p>
    <w:p>
      <w:r>
        <w:t>更多请访问教客网: www.jiaokey.com</w:t>
      </w:r>
    </w:p>
    <w:p>
      <w:r>
        <w:t>英美报刊文献阅读教程 评论地址：https://www.jiaokey.com/book/detail/13090842.html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