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书名：中药与食物的相宜相克  彩图升级版  2</w:t>
      </w:r>
    </w:p>
    <w:p>
      <w:r>
        <w:t>作者：欧阳荣主编；胡铁骊，胡盛松，任卫琼等副主编；王芳，王月爱，邓桂明等编</w:t>
      </w:r>
    </w:p>
    <w:p>
      <w:r>
        <w:t>出版社：长沙：湖南科学技术出版社</w:t>
      </w:r>
    </w:p>
    <w:p>
      <w:r>
        <w:t>出版日期：2012.06</w:t>
      </w:r>
    </w:p>
    <w:p>
      <w:r>
        <w:t>总页数：246</w:t>
      </w:r>
    </w:p>
    <w:p>
      <w:r>
        <w:t>更多请访问教客网: www.jiaokey.com</w:t>
      </w:r>
    </w:p>
    <w:p>
      <w:r>
        <w:t>中药与食物的相宜相克  彩图升级版  2 评论地址：https://www.jiaokey.com/book/detail/13090864.html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