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作者：（美国）麦卡勒斯著；陈笑黎译</w:t>
      </w:r>
    </w:p>
    <w:p>
      <w:r>
        <w:t>出版社：上海：上海三联书店</w:t>
      </w:r>
    </w:p>
    <w:p>
      <w:r>
        <w:t>出版日期：2012</w:t>
      </w:r>
    </w:p>
    <w:p>
      <w:r>
        <w:t>总页数：356</w:t>
      </w:r>
    </w:p>
    <w:p>
      <w:r>
        <w:t>更多请访问教客网: www.jiaokey.com</w:t>
      </w:r>
    </w:p>
    <w:p>
      <w:r>
        <w:t>心是孤独的猎手 评论地址：https://www.jiaokey.com/book/detail/13091001.html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