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首师经典·阅读青少年经典阅读书系  吕氏春秋  一部古代百科全书式的传世巨著</w:t>
      </w:r>
    </w:p>
    <w:p>
      <w:r>
        <w:rPr>
          <w:rFonts w:ascii="宋体" w:hAnsi="宋体" w:eastAsia="宋体"/>
          <w:sz w:val="24"/>
        </w:rPr>
        <w:t>《青少年经典阅读书系》编委会主编；（战国）吕不韦著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首师经典·阅读青少年经典阅读书系  吕氏春秋  一部古代百科全书式的传世巨著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《青少年经典阅读书系》编委会主编；（战国）吕不韦著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本书出售、求购地址：https://www.jiaokey.com/book/detail/13091034.html</w:t>
      </w:r>
    </w:p>
    <w:p>
      <w:r>
        <w:t>更多相关图书推荐：https://www.jiaokey.com</w:t>
      </w:r>
    </w:p>
    <w:p>
      <w:r>
        <w:t>《青少年经典阅读书系》编委会主编；（战国）吕不韦著 其他作品：https://www.jiaokey.com/tag/《青少年经典阅读书系》编委会主编；（战国）吕不韦著.html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关键词搜索：https://www.jiaokey.com/tag/首师经典·阅读青少年经典阅读书系  吕氏春秋  一部古代百科全书式的传世巨著.html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