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透视内心的经典心理测试  经典珍藏版</w:t>
      </w:r>
    </w:p>
    <w:p>
      <w:r>
        <w:rPr>
          <w:rFonts w:ascii="宋体" w:hAnsi="宋体" w:eastAsia="宋体"/>
          <w:sz w:val="24"/>
        </w:rPr>
        <w:t>郭瑞增编著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透视内心的经典心理测试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本书出售、求购地址：https://www.jiaokey.com/book/detail/13091071.html</w:t>
      </w:r>
    </w:p>
    <w:p>
      <w:r>
        <w:t>更多相关图书推荐：https://www.jiaokey.com</w:t>
      </w:r>
    </w:p>
    <w:p>
      <w:r>
        <w:t>郭瑞增编著 其他作品：https://www.jiaokey.com/tag/郭瑞增编著.html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关键词搜索：https://www.jiaokey.com/tag/透视内心的经典心理测试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