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书名：心若向阳，无畏伤悲</w:t>
      </w:r>
    </w:p>
    <w:p>
      <w:r>
        <w:t>作者：林徽因著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心若向阳，无畏伤悲 评论地址：https://www.jiaokey.com/book/detail/13091162.html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