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以易测天  黄道周易学思想研究</w:t>
      </w:r>
    </w:p>
    <w:p>
      <w:r>
        <w:rPr>
          <w:rFonts w:ascii="宋体" w:hAnsi="宋体" w:eastAsia="宋体"/>
          <w:sz w:val="24"/>
        </w:rPr>
        <w:t>翟奎凤编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以易测天  黄道周易学思想研究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翟奎凤编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本书出售、求购地址：https://www.jiaokey.com/book/detail/13091224.html</w:t>
      </w:r>
    </w:p>
    <w:p>
      <w:r>
        <w:t>更多相关图书推荐：https://www.jiaokey.com</w:t>
      </w:r>
    </w:p>
    <w:p>
      <w:r>
        <w:t>翟奎凤编 其他作品：https://www.jiaokey.com/tag/翟奎凤编.html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关键词搜索：https://www.jiaokey.com/tag/以易测天  黄道周易学思想研究.html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