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书名：魅力名镇  娜姑</w:t>
      </w:r>
    </w:p>
    <w:p>
      <w:r>
        <w:t>作者：刘科兵著</w:t>
      </w:r>
    </w:p>
    <w:p>
      <w:r>
        <w:t>出版社：昆明:云南美术出版社,2012.06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魅力名镇  娜姑 评论地址：https://www.jiaokey.com/book/detail/13091226.html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