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书名：新农村家居装饰图样</w:t>
      </w:r>
    </w:p>
    <w:p>
      <w:r>
        <w:t>作者：谭晓东，肖姗姗编著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总页数：130</w:t>
      </w:r>
    </w:p>
    <w:p>
      <w:r>
        <w:t>更多请访问教客网: www.jiaokey.com</w:t>
      </w:r>
    </w:p>
    <w:p>
      <w:r>
        <w:t>新农村家居装饰图样 评论地址：https://www.jiaokey.com/book/detail/13091244.html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