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书名：太极拳、八段锦、五禽戏、易筋经大全集</w:t>
      </w:r>
    </w:p>
    <w:p>
      <w:r>
        <w:t>作者:魏玉龙主编</w:t>
      </w:r>
    </w:p>
    <w:p>
      <w:r>
        <w:t>出版社:北京：科学技术文献出版社</w:t>
      </w:r>
    </w:p>
    <w:p>
      <w:r>
        <w:t>出版日期：2012.07</w:t>
      </w:r>
    </w:p>
    <w:p>
      <w:r>
        <w:t>总页数：218</w:t>
      </w:r>
    </w:p>
    <w:p>
      <w:r>
        <w:t>更多请访问教客网:www.jiaokey.com</w:t>
      </w:r>
    </w:p>
    <w:p>
      <w:r>
        <w:t>太极拳、八段锦、五禽戏、易筋经大全集评论地址：https://www.jiaokey.com/book/detail/13091456.html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