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书名：幼儿园班级管理</w:t>
      </w:r>
    </w:p>
    <w:p>
      <w:r>
        <w:t>作者：赵春龙，王国昌主编；宋孔鹏，邓海云，杨志堂等副主编；王国昌，王慧，邓海云等编</w:t>
      </w:r>
    </w:p>
    <w:p>
      <w:r>
        <w:t>出版社：长沙：湖南大学出版社</w:t>
      </w:r>
    </w:p>
    <w:p>
      <w:r>
        <w:t>出版日期：2012.07</w:t>
      </w:r>
    </w:p>
    <w:p>
      <w:r>
        <w:t>总页数：169</w:t>
      </w:r>
    </w:p>
    <w:p>
      <w:r>
        <w:t>更多请访问教客网: www.jiaokey.com</w:t>
      </w:r>
    </w:p>
    <w:p>
      <w:r>
        <w:t>幼儿园班级管理 评论地址：https://www.jiaokey.com/book/detail/13091484.html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