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书名：抢滩资本  1  中国创业板与主板上市通俗读本  修订版</w:t>
      </w:r>
    </w:p>
    <w:p>
      <w:r>
        <w:t>作者：邢会强编著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总页数：282</w:t>
      </w:r>
    </w:p>
    <w:p>
      <w:r>
        <w:t>更多请访问教客网: www.jiaokey.com</w:t>
      </w:r>
    </w:p>
    <w:p>
      <w:r>
        <w:t>抢滩资本  1  中国创业板与主板上市通俗读本  修订版 评论地址：https://www.jiaokey.com/book/detail/13091488.html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