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书名：抢滩资本  4  私募股权投资（PE）的国际惯例与中国操作指引</w:t>
      </w:r>
    </w:p>
    <w:p>
      <w:r>
        <w:t>作者：邢会强编著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抢滩资本  4  私募股权投资（PE）的国际惯例与中国操作指引 评论地址：https://www.jiaokey.com/book/detail/13091634.html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