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书名：100种珍本古医籍校注集成  药品化义</w:t>
      </w:r>
    </w:p>
    <w:p>
      <w:r>
        <w:t>作者：明·贾所学撰；李延昰补订；王小岗，郑玲校注</w:t>
      </w:r>
    </w:p>
    <w:p>
      <w:r>
        <w:t>出版社：北京:中医古籍出版社,2012.06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100种珍本古医籍校注集成  药品化义 评论地址：https://www.jiaokey.com/book/detail/13091646.html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