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书名：梅兰芳年谱</w:t>
      </w:r>
    </w:p>
    <w:p>
      <w:r>
        <w:t>作者：王长发，刘华著</w:t>
      </w:r>
    </w:p>
    <w:p>
      <w:r>
        <w:t>出版社：南京:河海大学出版社,1994.07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梅兰芳年谱 评论地址：https://www.jiaokey.com/book/detail/13091699.html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