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书名：清代大国手</w:t>
      </w:r>
    </w:p>
    <w:p>
      <w:r>
        <w:t>作者：江铸久，苪乃伟，姚萱著；江声久，赵鹏，陈前琇译</w:t>
      </w:r>
    </w:p>
    <w:p>
      <w:r>
        <w:t>出版社：太原:书海出版社,2011.01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清代大国手 评论地址：https://www.jiaokey.com/book/detail/13091849.html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