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书名：全解汉字  详释1500个常用汉字的音、形、义、用  第1辑  下  第2版</w:t>
      </w:r>
    </w:p>
    <w:p>
      <w:r>
        <w:t>作者：丁义诚，张国庆，富金壁等主编</w:t>
      </w:r>
    </w:p>
    <w:p>
      <w:r>
        <w:t>出版社：北京:新世界出版社,2008.05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全解汉字  详释1500个常用汉字的音、形、义、用  第1辑  下  第2版 评论地址：https://www.jiaokey.com/book/detail/13091870.html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