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书名：故纸堆  庚</w:t>
      </w:r>
    </w:p>
    <w:p>
      <w:r>
        <w:t>作者：《故纸堆》编委会编</w:t>
      </w:r>
    </w:p>
    <w:p>
      <w:r>
        <w:t>出版社：北京:北京图书馆出版社,2003.04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故纸堆  庚 评论地址：https://www.jiaokey.com/book/detail/13091952.html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