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职业教育教师资格制度研究  制度有效性的视角</w:t>
      </w:r>
    </w:p>
    <w:p>
      <w:r>
        <w:rPr>
          <w:rFonts w:ascii="宋体" w:hAnsi="宋体" w:eastAsia="宋体"/>
          <w:sz w:val="24"/>
        </w:rPr>
        <w:t>查吉德编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职业教育教师资格制度研究  制度有效性的视角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本书出售、求购地址：https://www.jiaokey.com/book/detail/13092006.html</w:t>
      </w:r>
    </w:p>
    <w:p>
      <w:r>
        <w:t>更多相关图书推荐：https://www.jiaokey.com</w:t>
      </w:r>
    </w:p>
    <w:p>
      <w:r>
        <w:t>查吉德编 其他作品：https://www.jiaokey.com/tag/查吉德编.html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关键词搜索：https://www.jiaokey.com/tag/职业教育教师资格制度研究  制度有效性的视角.html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