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书名：不老的秘密  青春永驻的妙招</w:t>
      </w:r>
    </w:p>
    <w:p>
      <w:r>
        <w:t>作者：詹向红，侯俊林主编；张峰，陈春娣副主编</w:t>
      </w:r>
    </w:p>
    <w:p>
      <w:r>
        <w:t>出版社：广州：广东科技出版社</w:t>
      </w:r>
    </w:p>
    <w:p>
      <w:r>
        <w:t>出版日期：2011</w:t>
      </w:r>
    </w:p>
    <w:p>
      <w:r>
        <w:t>总页数：249</w:t>
      </w:r>
    </w:p>
    <w:p>
      <w:r>
        <w:t>更多请访问教客网: www.jiaokey.com</w:t>
      </w:r>
    </w:p>
    <w:p>
      <w:r>
        <w:t>不老的秘密  青春永驻的妙招 评论地址：https://www.jiaokey.com/book/detail/13092100.html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