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书名：外国人在莞指南</w:t>
      </w:r>
    </w:p>
    <w:p>
      <w:r>
        <w:t>作者：东&lt;font color=Red&gt;莞&lt;/font&gt;市外事局编</w:t>
      </w:r>
    </w:p>
    <w:p>
      <w:r>
        <w:t>出版社：北京:中国友谊出版公司,2011.09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外国人在莞指南 评论地址：https://www.jiaokey.com/book/detail/13092745.html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