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 C++语言描述  第2版</w:t>
      </w:r>
    </w:p>
    <w:p>
      <w:r>
        <w:t>作者：陈慧南编著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算法设计与分析  C++语言描述  第2版 评论地址：https://www.jiaokey.com/book/detail/13094015.html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