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技艺非凡Photoshop游戏插画创作大揭秘</w:t>
      </w:r>
    </w:p>
    <w:p>
      <w:r>
        <w:rPr>
          <w:rFonts w:ascii="宋体" w:hAnsi="宋体" w:eastAsia="宋体"/>
          <w:sz w:val="24"/>
        </w:rPr>
        <w:t>李洪波编著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技艺非凡Photoshop游戏插画创作大揭秘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本书出售、求购地址：https://www.jiaokey.com/book/detail/13094071.html</w:t>
      </w:r>
    </w:p>
    <w:p>
      <w:r>
        <w:t>更多相关图书推荐：https://www.jiaokey.com</w:t>
      </w:r>
    </w:p>
    <w:p>
      <w:r>
        <w:t>李洪波编著 其他作品：https://www.jiaokey.com/tag/李洪波编著.html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关键词搜索：https://www.jiaokey.com/tag/技艺非凡Photoshop游戏插画创作大揭秘.html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