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书名：爸爸烤的苹果派</w:t>
      </w:r>
    </w:p>
    <w:p>
      <w:r>
        <w:t>作者：劳伦·汤普森文，乔纳森·本恩图</w:t>
      </w:r>
    </w:p>
    <w:p>
      <w:r>
        <w:t>出版社：南昌:二十一世纪出版社,2012.09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爸爸烤的苹果派 评论地址：https://www.jiaokey.com/book/detail/13094215.html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