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书名：流浪的玩具熊</w:t>
      </w:r>
    </w:p>
    <w:p>
      <w:r>
        <w:t>作者：（法）克劳德·克莱蒙著；（法）施罗斯伯格绘；张阳译</w:t>
      </w:r>
    </w:p>
    <w:p>
      <w:r>
        <w:t>出版社：天津：新蕾出版社</w:t>
      </w:r>
    </w:p>
    <w:p>
      <w:r>
        <w:t>出版日期：2010</w:t>
      </w:r>
    </w:p>
    <w:p>
      <w:r>
        <w:t>总页数：32</w:t>
      </w:r>
    </w:p>
    <w:p>
      <w:r>
        <w:t>更多请访问教客网: www.jiaokey.com</w:t>
      </w:r>
    </w:p>
    <w:p>
      <w:r>
        <w:t>流浪的玩具熊 评论地址：https://www.jiaokey.com/book/detail/13094256.html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