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我的怪物朋友  妄想症是病吗</w:t>
      </w:r>
    </w:p>
    <w:p>
      <w:r>
        <w:rPr>
          <w:rFonts w:ascii="宋体" w:hAnsi="宋体" w:eastAsia="宋体"/>
          <w:sz w:val="24"/>
        </w:rPr>
        <w:t>（澳）布兰德编绘；谭旭东译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我的怪物朋友  妄想症是病吗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（澳）布兰德编绘；谭旭东译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本书出售、求购地址：https://www.jiaokey.com/book/detail/13094294.html</w:t>
      </w:r>
    </w:p>
    <w:p>
      <w:r>
        <w:t>更多相关图书推荐：https://www.jiaokey.com</w:t>
      </w:r>
    </w:p>
    <w:p>
      <w:r>
        <w:t>（澳）布兰德编绘；谭旭东译 其他作品：https://www.jiaokey.com/tag/（澳）布兰德编绘；谭旭东译.html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关键词搜索：https://www.jiaokey.com/tag/我的怪物朋友  妄想症是病吗.html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