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邓颖超与何香凝</w:t>
      </w:r>
    </w:p>
    <w:p>
      <w:r>
        <w:t>作者：吴琴</w:t>
      </w:r>
    </w:p>
    <w:p>
      <w:r>
        <w:t>出版社：北京：华文出版社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人物传记系列  邓颖超与何香凝 评论地址：https://www.jiaokey.com/book/detail/13094482.html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