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研磨人生  改变一生的星巴克理念</w:t>
      </w:r>
    </w:p>
    <w:p>
      <w:r>
        <w:rPr>
          <w:rFonts w:ascii="宋体" w:hAnsi="宋体" w:eastAsia="宋体"/>
          <w:sz w:val="24"/>
        </w:rPr>
        <w:t>（日）黑石和宏著；程亮译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研磨人生  改变一生的星巴克理念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（日）黑石和宏著；程亮译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本书出售、求购地址：https://www.jiaokey.com/book/detail/13094635.html</w:t>
      </w:r>
    </w:p>
    <w:p>
      <w:r>
        <w:t>更多相关图书推荐：https://www.jiaokey.com</w:t>
      </w:r>
    </w:p>
    <w:p>
      <w:r>
        <w:t>（日）黑石和宏著；程亮译 其他作品：https://www.jiaokey.com/tag/（日）黑石和宏著；程亮译.html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关键词搜索：https://www.jiaokey.com/tag/研磨人生  改变一生的星巴克理念.html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