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书名：英语趣味阅读系列  行动的力量</w:t>
      </w:r>
    </w:p>
    <w:p>
      <w:r>
        <w:t>作者：吴彩主编；朱宾忠从书主编；徐玉军，陈枝蔚，金陈铭副主编</w:t>
      </w:r>
    </w:p>
    <w:p>
      <w:r>
        <w:t>出版社：武汉：武汉大学出版社</w:t>
      </w:r>
    </w:p>
    <w:p>
      <w:r>
        <w:t>出版日期：2012.07</w:t>
      </w:r>
    </w:p>
    <w:p>
      <w:r>
        <w:t>总页数：227</w:t>
      </w:r>
    </w:p>
    <w:p>
      <w:r>
        <w:t>更多请访问教客网: www.jiaokey.com</w:t>
      </w:r>
    </w:p>
    <w:p>
      <w:r>
        <w:t>英语趣味阅读系列  行动的力量 评论地址：https://www.jiaokey.com/book/detail/13094801.html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