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书名：陆放翁晚年的生活与思想</w:t>
      </w:r>
    </w:p>
    <w:p>
      <w:r>
        <w:t>作者：萧果忱编</w:t>
      </w:r>
    </w:p>
    <w:p>
      <w:r>
        <w:t>出版社：北京:中国书店,2012.08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陆放翁晚年的生活与思想 评论地址：https://www.jiaokey.com/book/detail/13094883.html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