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维吾尔族民间故事精选  国王阿扎旦和巴合提亚尔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维吾尔族民间故事精选  国王阿扎旦和巴合提亚尔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本书出售、求购地址：https://www.jiaokey.com/book/detail/13094902.html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关键词搜索：https://www.jiaokey.com/tag/维吾尔族民间故事精选  国王阿扎旦和巴合提亚尔.html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