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书名：人类与大地母亲  一部叙事体世界历史  上</w:t>
      </w:r>
    </w:p>
    <w:p>
      <w:r>
        <w:t>作者：（英）汤因比著；徐波等译；马小军校</w:t>
      </w:r>
    </w:p>
    <w:p>
      <w:r>
        <w:t>出版社：上海:上海人民出版社,2012.08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人类与大地母亲  一部叙事体世界历史  上 评论地址：https://www.jiaokey.com/book/detail/13094946.html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