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1分钟摄影诊所  拍出漂亮的人像就是这么简单</w:t>
      </w:r>
    </w:p>
    <w:p>
      <w:r>
        <w:rPr>
          <w:rFonts w:ascii="宋体" w:hAnsi="宋体" w:eastAsia="宋体"/>
          <w:sz w:val="24"/>
        </w:rPr>
        <w:t>尚品工作室编著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1分钟摄影诊所  拍出漂亮的人像就是这么简单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本书出售、求购地址：https://www.jiaokey.com/book/detail/13095047.html</w:t>
      </w:r>
    </w:p>
    <w:p>
      <w:r>
        <w:t>更多相关图书推荐：https://www.jiaokey.com</w:t>
      </w:r>
    </w:p>
    <w:p>
      <w:r>
        <w:t>尚品工作室编著 其他作品：https://www.jiaokey.com/tag/尚品工作室编著.html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关键词搜索：https://www.jiaokey.com/tag/1分钟摄影诊所  拍出漂亮的人像就是这么简单.html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