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书名：魔角侦探小说系列  2  偷声音的神秘人</w:t>
      </w:r>
    </w:p>
    <w:p>
      <w:r>
        <w:t>作者：陈岳著；水泓改编</w:t>
      </w:r>
    </w:p>
    <w:p>
      <w:r>
        <w:t>出版社：北京:北京联合出版公司,2012.08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魔角侦探小说系列  2  偷声音的神秘人 评论地址：https://www.jiaokey.com/book/detail/13095074.html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