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书名：儿童文学金牌作家书系  陪你去流浪</w:t>
      </w:r>
    </w:p>
    <w:p>
      <w:r>
        <w:t>作者：张玉清编</w:t>
      </w:r>
    </w:p>
    <w:p>
      <w:r>
        <w:t>出版社：北京:中国少年儿童出版社,2012.08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儿童文学金牌作家书系  陪你去流浪 评论地址：https://www.jiaokey.com/book/detail/13095093.html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