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书名：奥特曼脑筋急转弯  金色篇</w:t>
      </w:r>
    </w:p>
    <w:p>
      <w:r>
        <w:t>作者：刘浩编</w:t>
      </w:r>
    </w:p>
    <w:p>
      <w:r>
        <w:t>出版社：长春：北方妇女儿童出版社</w:t>
      </w:r>
    </w:p>
    <w:p>
      <w:r>
        <w:t>出版日期：2012.08</w:t>
      </w:r>
    </w:p>
    <w:p>
      <w:r>
        <w:t>总页数：128</w:t>
      </w:r>
    </w:p>
    <w:p>
      <w:r>
        <w:t>更多请访问教客网: www.jiaokey.com</w:t>
      </w:r>
    </w:p>
    <w:p>
      <w:r>
        <w:t>奥特曼脑筋急转弯  金色篇 评论地址：https://www.jiaokey.com/book/detail/13095094.html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