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书名：拿单  在任何情况下获取订单的金科玉律</w:t>
      </w:r>
    </w:p>
    <w:p>
      <w:r>
        <w:t>作者：（英）杰夫·金著；张猛译</w:t>
      </w:r>
    </w:p>
    <w:p>
      <w:r>
        <w:t>出版社：北京:中国市场出版社,2012.09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拿单  在任何情况下获取订单的金科玉律 评论地址：https://www.jiaokey.com/book/detail/13095117.html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