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党员干部必读的文学经典71篇</w:t>
      </w:r>
    </w:p>
    <w:p>
      <w:r>
        <w:rPr>
          <w:rFonts w:ascii="宋体" w:hAnsi="宋体" w:eastAsia="宋体"/>
          <w:sz w:val="24"/>
        </w:rPr>
        <w:t>赵丰编著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5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党员干部必读的文学经典71篇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世界文学-文学欣赏-干部教育-学习参考资料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本书出售、求购地址：https://www.jiaokey.com/book/detail/13095201.html</w:t>
      </w:r>
    </w:p>
    <w:p>
      <w:r>
        <w:t>更多相关图书推荐：https://www.jiaokey.com</w:t>
      </w:r>
    </w:p>
    <w:p>
      <w:r>
        <w:t>赵丰编著 其他作品：https://www.jiaokey.com/tag/赵丰编著.html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关键词搜索：https://www.jiaokey.com/tag/世界文学-文学欣赏-干部教育-学习参考资料.html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