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书名：固意凝云  中国古代赏石鉴赏</w:t>
      </w:r>
    </w:p>
    <w:p>
      <w:r>
        <w:t>作者：紫瑜编著</w:t>
      </w:r>
    </w:p>
    <w:p>
      <w:r>
        <w:t>出版社：长沙:湖南美术出版社,2012.09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固意凝云  中国古代赏石鉴赏 评论地址：https://www.jiaokey.com/book/detail/13095263.html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