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书名：他是那唯一还在低声清唱的人</w:t>
      </w:r>
    </w:p>
    <w:p>
      <w:r>
        <w:t>作者：陈爵著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总页数：276</w:t>
      </w:r>
    </w:p>
    <w:p>
      <w:r>
        <w:t>更多请访问教客网: www.jiaokey.com</w:t>
      </w:r>
    </w:p>
    <w:p>
      <w:r>
        <w:t>他是那唯一还在低声清唱的人 评论地址：https://www.jiaokey.com/book/detail/13095272.html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