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书名：能量和营养的奥秘</w:t>
      </w:r>
    </w:p>
    <w:p>
      <w:r>
        <w:t>作者：（日）竹内修二著；王景秋，郑玉贵译</w:t>
      </w:r>
    </w:p>
    <w:p>
      <w:r>
        <w:t>出版社：北京：电子工业出版社</w:t>
      </w:r>
    </w:p>
    <w:p>
      <w:r>
        <w:t>出版日期：2012</w:t>
      </w:r>
    </w:p>
    <w:p>
      <w:r>
        <w:t>总页数：111</w:t>
      </w:r>
    </w:p>
    <w:p>
      <w:r>
        <w:t>更多请访问教客网: www.jiaokey.com</w:t>
      </w:r>
    </w:p>
    <w:p>
      <w:r>
        <w:t>能量和营养的奥秘 评论地址：https://www.jiaokey.com/book/detail/13095373.html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