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书名：大学英语六级主题诵读菁华  温馨夜读</w:t>
      </w:r>
    </w:p>
    <w:p>
      <w:r>
        <w:t>作者：朴淑慧主编；寇丹阳，马维林副主编</w:t>
      </w:r>
    </w:p>
    <w:p>
      <w:r>
        <w:t>出版社：北京:国防工业出版社,2011.10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大学英语六级主题诵读菁华  温馨夜读 评论地址：https://www.jiaokey.com/book/detail/13095756.html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