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书名：甲申集  八闽文献丛刊</w:t>
      </w:r>
    </w:p>
    <w:p>
      <w:r>
        <w:t>作者：（清）余懐撰</w:t>
      </w:r>
    </w:p>
    <w:p>
      <w:r>
        <w:t>出版社：福州:福建人民出版社,2010.12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甲申集  八闽文献丛刊 评论地址：https://www.jiaokey.com/book/detail/13096022.html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