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书名：机构投资者行为及政策引导研究  以证券投资基金为例的实证研究</w:t>
      </w:r>
    </w:p>
    <w:p>
      <w:r>
        <w:t>作者：黄佐钰著</w:t>
      </w:r>
    </w:p>
    <w:p>
      <w:r>
        <w:t>出版社：上海：上海财经大学出版社</w:t>
      </w:r>
    </w:p>
    <w:p>
      <w:r>
        <w:t>出版日期：2012.04</w:t>
      </w:r>
    </w:p>
    <w:p>
      <w:r>
        <w:t>总页数：210</w:t>
      </w:r>
    </w:p>
    <w:p>
      <w:r>
        <w:t>更多请访问教客网: www.jiaokey.com</w:t>
      </w:r>
    </w:p>
    <w:p>
      <w:r>
        <w:t>机构投资者行为及政策引导研究  以证券投资基金为例的实证研究 评论地址：https://www.jiaokey.com/book/detail/13096217.html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