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书名：三足立鼎  股指期货影响股市波动的机制解析与实证检验</w:t>
      </w:r>
    </w:p>
    <w:p>
      <w:r>
        <w:t>作者：蔡向辉著</w:t>
      </w:r>
    </w:p>
    <w:p>
      <w:r>
        <w:t>出版社：北京:中国金融出版社,2012.06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三足立鼎  股指期货影响股市波动的机制解析与实证检验 评论地址：https://www.jiaokey.com/book/detail/13096253.html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