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书名：全国公共英语等级考试实用教程  第一级</w:t>
      </w:r>
    </w:p>
    <w:p>
      <w:r>
        <w:t>作者：何楚，梅丽编著</w:t>
      </w:r>
    </w:p>
    <w:p>
      <w:r>
        <w:t>出版社：福州：福建人民出版社</w:t>
      </w:r>
    </w:p>
    <w:p>
      <w:r>
        <w:t>出版日期：2002.06</w:t>
      </w:r>
    </w:p>
    <w:p>
      <w:r>
        <w:t>总页数：439</w:t>
      </w:r>
    </w:p>
    <w:p>
      <w:r>
        <w:t>更多请访问教客网: www.jiaokey.com</w:t>
      </w:r>
    </w:p>
    <w:p>
      <w:r>
        <w:t>全国公共英语等级考试实用教程  第一级 评论地址：https://www.jiaokey.com/book/detail/13096613.html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