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书名：英式调侃职业指南  侃咨询</w:t>
      </w:r>
    </w:p>
    <w:p>
      <w:r>
        <w:t>作者：（英）尼格尔·维尼（Nigel Viney）著；薛玲译</w:t>
      </w:r>
    </w:p>
    <w:p>
      <w:r>
        <w:t>出版社：世界图书出版公司北京公司,2000.10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英式调侃职业指南  侃咨询 评论地址：https://www.jiaokey.com/book/detail/13096934.html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